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Bismark Cheruiyot Koskei</w:t>
      </w:r>
    </w:p>
    <w:p>
      <w:pPr>
        <w:pStyle w:val="Normal"/>
        <w:rPr/>
      </w:pPr>
      <w:r>
        <w:rPr/>
        <w:t>Programming Intern</w:t>
        <w:br/>
        <w:t>bismark.ckoskei@gmail.com</w:t>
        <w:br/>
        <w:t>cherubismark.github.io/</w:t>
        <w:br/>
        <w:t>0729537891</w:t>
        <w:br/>
        <w:t>Park Road, Nairobi, Nairobi</w:t>
        <w:br/>
        <w:t>linkedin.com/in/bismark-cheruiyot</w:t>
      </w:r>
    </w:p>
    <w:p>
      <w:pPr>
        <w:pStyle w:val="Heading2"/>
        <w:rPr/>
      </w:pPr>
      <w:r>
        <w:rPr/>
        <w:t>ABOUT ME</w:t>
      </w:r>
    </w:p>
    <w:p>
      <w:pPr>
        <w:pStyle w:val="Normal"/>
        <w:rPr/>
      </w:pPr>
      <w:r>
        <w:rPr/>
        <w:t>Java-certified backend enthusiast with practical experience in Spring Boot, SQL, HTML/CSS, and API integration. Completed internships and remote roles in both educational and professional environments. Strong contributor to open source and passionate about using technology to solve real-world problems. Former GDSC NTTI Operations Lead with hands-on involvement in tech support and networking. Completed web development bootcamps with strong focus on both frontend and backend development. Open to collaborations and always eager to learn.</w:t>
      </w:r>
    </w:p>
    <w:p>
      <w:pPr>
        <w:pStyle w:val="Heading2"/>
        <w:rPr/>
      </w:pPr>
      <w:r>
        <w:rPr/>
        <w:t>WORK EXPERIENCE</w:t>
      </w:r>
    </w:p>
    <w:p>
      <w:pPr>
        <w:pStyle w:val="Normal"/>
        <w:rPr/>
      </w:pPr>
      <w:r>
        <w:rPr/>
        <w:t>Fleming Technical Institute, Programming Intern</w:t>
        <w:br/>
        <w:t>04/2025 – 05/2025 | Park Road, Nairobi</w:t>
        <w:br/>
        <w:t>- Taught Python programming to students, covering basic to intermediate concepts.</w:t>
        <w:br/>
        <w:t>- Supported learners in debugging, code logic, and building mini projects.</w:t>
        <w:br/>
        <w:t>- Practiced communication, teaching, and mentorship skills.</w:t>
      </w:r>
    </w:p>
    <w:p>
      <w:pPr>
        <w:pStyle w:val="Normal"/>
        <w:rPr/>
      </w:pPr>
      <w:r>
        <w:rPr/>
        <w:t>Adamur Internship, Backend Developer (Remote)</w:t>
        <w:br/>
        <w:t>10/2024 – 03/2025 | Remote via Discord</w:t>
        <w:br/>
        <w:t>- Worked in a team of (2 frontend, 2 backend developers) on a project called Sovurite.</w:t>
        <w:br/>
        <w:t>- Built backend services using Node.js and MySQL.</w:t>
        <w:br/>
        <w:t>- Used GitHub for collaboration and version control.</w:t>
        <w:br/>
        <w:t>- Gained hands-on experience with Node.js/Express, remote collaboration, and teamwork.</w:t>
        <w:br/>
        <w:t>- Improved technical writing and communication while working in a remote setup.</w:t>
      </w:r>
    </w:p>
    <w:p>
      <w:pPr>
        <w:pStyle w:val="Normal"/>
        <w:rPr/>
      </w:pPr>
      <w:r>
        <w:rPr/>
        <w:t>CommCarrier Satellite Limited, Technical Support Intern</w:t>
        <w:br/>
        <w:t>02/2023 – 04/2023 | Parklands, Nairobi</w:t>
        <w:br/>
        <w:t>- Assisted with the setup and configuration of satellite-based network systems.</w:t>
        <w:br/>
        <w:t>- Supported communication solutions for remote areas.</w:t>
        <w:br/>
        <w:t>- Gained exposure to unified communication systems and multimedia integration.</w:t>
        <w:br/>
        <w:t>- Learned about networking fundamentals and troubleshooting.</w:t>
      </w:r>
    </w:p>
    <w:p>
      <w:pPr>
        <w:pStyle w:val="Heading2"/>
        <w:rPr/>
      </w:pPr>
      <w:r>
        <w:rPr/>
        <w:t>BOOTCAMPS &amp; TRAINING</w:t>
      </w:r>
    </w:p>
    <w:p>
      <w:pPr>
        <w:pStyle w:val="Normal"/>
        <w:rPr/>
      </w:pPr>
      <w:r>
        <w:rPr/>
        <w:t>Spark and Build Web Development Bootcamp</w:t>
        <w:br/>
        <w:t>05/2025 – 06/2025 | Remote</w:t>
        <w:br/>
        <w:t>- Learned full-stack web development including HTML, CSS, and JavaScript.</w:t>
        <w:br/>
        <w:t>- Worked on multiple projects including a To-Do List and Weather App.</w:t>
      </w:r>
    </w:p>
    <w:p>
      <w:pPr>
        <w:pStyle w:val="Normal"/>
        <w:rPr/>
      </w:pPr>
      <w:r>
        <w:rPr/>
        <w:t>PLP Africa Bootcamp</w:t>
        <w:br/>
        <w:t>08/2024 – 12/2024 | Remote</w:t>
        <w:br/>
        <w:t>- Frontend: HTML, CSS, JavaScript</w:t>
        <w:br/>
        <w:t>- Backend: Node.js/Express, MySQL</w:t>
        <w:br/>
        <w:t>- Also covered basics of Python and Django</w:t>
        <w:br/>
        <w:t>- Gained solid backend development skills, especially with Node.js and Express.js</w:t>
      </w:r>
    </w:p>
    <w:p>
      <w:pPr>
        <w:pStyle w:val="Normal"/>
        <w:rPr/>
      </w:pPr>
      <w:r>
        <w:rPr/>
        <w:t>AfterQuery Experts, AI Contributor</w:t>
        <w:br/>
        <w:t>AI Model Trainer 04/2025 - 05/2025 (Remote)</w:t>
        <w:br/>
        <w:t>- Contributed to improving AI reasoning and performance through detailed prompt evaluation.</w:t>
        <w:br/>
        <w:t>STEM (Math) Contributor 06/2025 (6 days)</w:t>
        <w:br/>
        <w:t>- Solved and reviewed mathematics problems to support AI model training.</w:t>
      </w:r>
    </w:p>
    <w:p>
      <w:pPr>
        <w:pStyle w:val="Heading2"/>
        <w:rPr/>
      </w:pPr>
      <w:r>
        <w:rPr/>
        <w:t>VOLUNTEERING &amp; LEADERSHIP</w:t>
      </w:r>
    </w:p>
    <w:p>
      <w:pPr>
        <w:pStyle w:val="Normal"/>
        <w:rPr/>
      </w:pPr>
      <w:r>
        <w:rPr/>
        <w:t>Operations Lead, Google Developer Student Clubs - NTTI</w:t>
        <w:br/>
        <w:t>08/2023 – 08/2024</w:t>
        <w:br/>
        <w:t>- Oversaw operations, events, and mentorship programs.</w:t>
        <w:br/>
        <w:t>- Collaborated with Google and university stakeholders.</w:t>
        <w:br/>
        <w:t>- Mentored junior developers and promoted inclusive tech communities.</w:t>
        <w:br/>
        <w:t>- Practiced event planning, leadership, and technical writing/documentation.</w:t>
      </w:r>
    </w:p>
    <w:p>
      <w:pPr>
        <w:pStyle w:val="Normal"/>
        <w:rPr/>
      </w:pPr>
      <w:r>
        <w:rPr/>
        <w:t>Games Captain, Sutik Secondary School</w:t>
        <w:br/>
        <w:t>01/2018 – 11/2018</w:t>
        <w:br/>
        <w:t>- Led sports activities and coordinated school participation in competitions.</w:t>
        <w:br/>
        <w:t>- Promoted teamwork, sportsmanship, and school spirit.</w:t>
      </w:r>
    </w:p>
    <w:p>
      <w:pPr>
        <w:pStyle w:val="Heading2"/>
        <w:rPr/>
      </w:pPr>
      <w:r>
        <w:rPr/>
        <w:t>EDUCATION</w:t>
      </w:r>
    </w:p>
    <w:p>
      <w:pPr>
        <w:pStyle w:val="Normal"/>
        <w:rPr/>
      </w:pPr>
      <w:r>
        <w:rPr/>
        <w:t>Nairobi Technical Training Institute</w:t>
        <w:br/>
        <w:t>01/2022 – 11/2024 | Mogira Road, Nairobi</w:t>
        <w:br/>
        <w:t>- Applied programming skills to real projects and group assignments.</w:t>
        <w:br/>
        <w:t>- Gained experience in OOP, Visual Programming, C, Java, HTML/CSS/JS, and SAD.</w:t>
        <w:br/>
        <w:t>- Developed problem-solving skills and teamwork abilities.</w:t>
        <w:br/>
        <w:t>- Practiced technical documentation and communication throughout coursework.</w:t>
      </w:r>
    </w:p>
    <w:p>
      <w:pPr>
        <w:pStyle w:val="Heading2"/>
        <w:rPr/>
      </w:pPr>
      <w:r>
        <w:rPr/>
        <w:t>CERTIFICATIONS</w:t>
      </w:r>
    </w:p>
    <w:p>
      <w:pPr>
        <w:pStyle w:val="Normal"/>
        <w:rPr/>
      </w:pPr>
      <w:r>
        <w:rPr/>
        <w:t>- Intro to Computer Science &amp; Data Structures - Udemy</w:t>
        <w:br/>
        <w:t>- Networking Essentials - CISCO</w:t>
        <w:br/>
        <w:t>- Java Foundation (JFO) - Oracle Academy</w:t>
        <w:br/>
        <w:t>- Certificate of Completion, Google Developer Student Club (01/06/2024)</w:t>
      </w:r>
    </w:p>
    <w:p>
      <w:pPr>
        <w:pStyle w:val="Heading2"/>
        <w:rPr/>
      </w:pPr>
      <w:r>
        <w:rPr/>
        <w:t>REFERENCES</w:t>
      </w:r>
    </w:p>
    <w:p>
      <w:pPr>
        <w:pStyle w:val="Normal"/>
        <w:rPr/>
      </w:pPr>
      <w:r>
        <w:rPr/>
        <w:t>David Otuya, Lecturer, The Nairobi National Polytechnic</w:t>
        <w:br/>
        <w:t>daveotuya@gmail.com | 0719289389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James Kioli, Network Engineer, CommCarrier Satellite Ltd</w:t>
        <w:br/>
        <w:t>0725258664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LibreOffice/24.2.7.2$Linux_X86_64 LibreOffice_project/420$Build-2</Application>
  <AppVersion>15.0000</AppVersion>
  <Pages>2</Pages>
  <Words>518</Words>
  <Characters>3380</Characters>
  <CharactersWithSpaces>3884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